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41011034137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0412365400285002702520138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